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1282C" w14:textId="26578B6E" w:rsidR="006F0BDE" w:rsidRPr="00CF114A" w:rsidRDefault="006F0BDE" w:rsidP="00216691">
      <w:pPr>
        <w:spacing w:after="0"/>
        <w:rPr>
          <w:rFonts w:asciiTheme="minorEastAsia" w:hAnsiTheme="minorEastAsia"/>
          <w:lang w:eastAsia="ja-JP"/>
        </w:rPr>
      </w:pPr>
      <w:r w:rsidRPr="00CF114A">
        <w:rPr>
          <w:rFonts w:asciiTheme="minorEastAsia" w:hAnsiTheme="minorEastAsia" w:hint="eastAsia"/>
          <w:lang w:eastAsia="ja-JP"/>
        </w:rPr>
        <w:t>様式第１号</w:t>
      </w:r>
      <w:r w:rsidR="00AC1E1C">
        <w:rPr>
          <w:rFonts w:asciiTheme="minorEastAsia" w:hAnsiTheme="minorEastAsia" w:hint="eastAsia"/>
          <w:lang w:eastAsia="ja-JP"/>
        </w:rPr>
        <w:t>（第６条関係）</w:t>
      </w:r>
    </w:p>
    <w:p w14:paraId="7DB52DDB" w14:textId="20D004EF" w:rsidR="006F0BDE" w:rsidRPr="00CF114A" w:rsidRDefault="006F0BDE" w:rsidP="00216691">
      <w:pPr>
        <w:spacing w:after="0"/>
        <w:jc w:val="right"/>
        <w:rPr>
          <w:rFonts w:asciiTheme="minorEastAsia" w:hAnsiTheme="minorEastAsia"/>
        </w:rPr>
      </w:pPr>
      <w:r w:rsidRPr="00CF114A">
        <w:rPr>
          <w:rFonts w:asciiTheme="minorEastAsia" w:hAnsiTheme="minorEastAsia" w:hint="eastAsia"/>
          <w:lang w:eastAsia="ja-JP"/>
        </w:rPr>
        <w:t>年　　月　　日</w:t>
      </w:r>
    </w:p>
    <w:p w14:paraId="02358C89" w14:textId="61C0A3DA" w:rsidR="006F0BDE" w:rsidRPr="00CF114A" w:rsidRDefault="006F0BDE" w:rsidP="00216691">
      <w:pPr>
        <w:spacing w:after="0"/>
        <w:rPr>
          <w:rFonts w:asciiTheme="minorEastAsia" w:hAnsiTheme="minorEastAsia"/>
        </w:rPr>
      </w:pPr>
      <w:r w:rsidRPr="00CF114A">
        <w:rPr>
          <w:rFonts w:asciiTheme="minorEastAsia" w:hAnsiTheme="minorEastAsia" w:hint="eastAsia"/>
          <w:lang w:eastAsia="ja-JP"/>
        </w:rPr>
        <w:t>南知多町長　様</w:t>
      </w:r>
    </w:p>
    <w:p w14:paraId="47D83783" w14:textId="77777777" w:rsidR="005566B2" w:rsidRPr="00CF114A" w:rsidRDefault="005566B2" w:rsidP="00216691">
      <w:pPr>
        <w:spacing w:after="0"/>
        <w:jc w:val="center"/>
        <w:rPr>
          <w:rFonts w:asciiTheme="minorEastAsia" w:hAnsiTheme="minorEastAsia"/>
        </w:rPr>
      </w:pPr>
    </w:p>
    <w:p w14:paraId="05A508DA" w14:textId="7B2E4311" w:rsidR="006F0BDE" w:rsidRPr="00CF114A" w:rsidRDefault="006F0BDE" w:rsidP="00216691">
      <w:pPr>
        <w:spacing w:after="0"/>
        <w:jc w:val="center"/>
        <w:rPr>
          <w:rFonts w:asciiTheme="minorEastAsia" w:hAnsiTheme="minorEastAsia"/>
          <w:lang w:eastAsia="ja-JP"/>
        </w:rPr>
      </w:pPr>
      <w:r w:rsidRPr="00CF114A">
        <w:rPr>
          <w:rFonts w:asciiTheme="minorEastAsia" w:hAnsiTheme="minorEastAsia" w:hint="eastAsia"/>
        </w:rPr>
        <w:t>南知多町介護支援専門員新規就職支援金</w:t>
      </w:r>
      <w:r w:rsidRPr="00CF114A">
        <w:rPr>
          <w:rFonts w:asciiTheme="minorEastAsia" w:hAnsiTheme="minorEastAsia" w:hint="eastAsia"/>
          <w:lang w:eastAsia="ja-JP"/>
        </w:rPr>
        <w:t>申請書</w:t>
      </w:r>
    </w:p>
    <w:p w14:paraId="38CFE960" w14:textId="4CD68005" w:rsidR="00216691" w:rsidRPr="00CF114A" w:rsidRDefault="00216691" w:rsidP="00216691">
      <w:pPr>
        <w:spacing w:after="0"/>
        <w:jc w:val="center"/>
        <w:rPr>
          <w:rFonts w:asciiTheme="minorEastAsia" w:hAnsiTheme="minorEastAsia"/>
          <w:lang w:eastAsia="ja-JP"/>
        </w:rPr>
      </w:pPr>
    </w:p>
    <w:p w14:paraId="5BFA1B14" w14:textId="77777777" w:rsidR="005566B2" w:rsidRPr="00CF114A" w:rsidRDefault="005566B2" w:rsidP="00216691">
      <w:pPr>
        <w:spacing w:after="0"/>
        <w:jc w:val="center"/>
        <w:rPr>
          <w:rFonts w:asciiTheme="minorEastAsia" w:hAnsiTheme="minorEastAsia"/>
          <w:lang w:eastAsia="ja-JP"/>
        </w:rPr>
      </w:pPr>
    </w:p>
    <w:p w14:paraId="26C586EE" w14:textId="695B1EEF" w:rsidR="00C13FD7" w:rsidRPr="00CF114A" w:rsidRDefault="006F0BDE" w:rsidP="00E76593">
      <w:pPr>
        <w:ind w:rightChars="190" w:right="418"/>
        <w:rPr>
          <w:rFonts w:asciiTheme="minorEastAsia" w:hAnsiTheme="minorEastAsia"/>
          <w:lang w:eastAsia="ja-JP"/>
        </w:rPr>
      </w:pPr>
      <w:r w:rsidRPr="00CF114A">
        <w:rPr>
          <w:rFonts w:asciiTheme="minorEastAsia" w:hAnsiTheme="minorEastAsia" w:hint="eastAsia"/>
          <w:lang w:eastAsia="ja-JP"/>
        </w:rPr>
        <w:t xml:space="preserve">　南知多町介護支援専門員新規就職支援金の支給を受けたいので、次のとおり申請します。</w:t>
      </w:r>
    </w:p>
    <w:p w14:paraId="073AF034" w14:textId="502D86CC" w:rsidR="0024267E" w:rsidRPr="00CF114A" w:rsidRDefault="00705C7C">
      <w:pPr>
        <w:pStyle w:val="21"/>
        <w:rPr>
          <w:rFonts w:asciiTheme="minorEastAsia" w:eastAsiaTheme="minorEastAsia" w:hAnsiTheme="minorEastAsia"/>
          <w:b w:val="0"/>
          <w:bCs w:val="0"/>
          <w:color w:val="auto"/>
          <w:sz w:val="22"/>
          <w:szCs w:val="22"/>
        </w:rPr>
      </w:pPr>
      <w:r w:rsidRPr="00CF114A">
        <w:rPr>
          <w:rFonts w:asciiTheme="minorEastAsia" w:eastAsiaTheme="minorEastAsia" w:hAnsiTheme="minorEastAsia"/>
          <w:b w:val="0"/>
          <w:bCs w:val="0"/>
          <w:color w:val="auto"/>
          <w:sz w:val="22"/>
          <w:szCs w:val="22"/>
        </w:rPr>
        <w:t>1. 申請者</w:t>
      </w:r>
    </w:p>
    <w:tbl>
      <w:tblPr>
        <w:tblStyle w:val="afe"/>
        <w:tblW w:w="0" w:type="auto"/>
        <w:tblLook w:val="04A0" w:firstRow="1" w:lastRow="0" w:firstColumn="1" w:lastColumn="0" w:noHBand="0" w:noVBand="1"/>
      </w:tblPr>
      <w:tblGrid>
        <w:gridCol w:w="1809"/>
        <w:gridCol w:w="6831"/>
      </w:tblGrid>
      <w:tr w:rsidR="00F7313E" w:rsidRPr="00CF114A" w14:paraId="63A76D46" w14:textId="77777777" w:rsidTr="00640BEB">
        <w:trPr>
          <w:trHeight w:val="283"/>
        </w:trPr>
        <w:tc>
          <w:tcPr>
            <w:tcW w:w="1809" w:type="dxa"/>
            <w:vAlign w:val="center"/>
          </w:tcPr>
          <w:p w14:paraId="7B1DB4CF" w14:textId="5EDC5AA2" w:rsidR="0024267E" w:rsidRPr="00CF114A" w:rsidRDefault="00705C7C" w:rsidP="00640BEB">
            <w:pPr>
              <w:jc w:val="both"/>
              <w:rPr>
                <w:rFonts w:asciiTheme="minorEastAsia" w:hAnsiTheme="minorEastAsia"/>
              </w:rPr>
            </w:pPr>
            <w:r w:rsidRPr="00CF114A">
              <w:rPr>
                <w:rFonts w:asciiTheme="minorEastAsia" w:hAnsiTheme="minorEastAsia"/>
              </w:rPr>
              <w:t>フリガナ</w:t>
            </w:r>
          </w:p>
        </w:tc>
        <w:tc>
          <w:tcPr>
            <w:tcW w:w="6831" w:type="dxa"/>
            <w:vAlign w:val="center"/>
          </w:tcPr>
          <w:p w14:paraId="3DAE52B3" w14:textId="77777777" w:rsidR="0024267E" w:rsidRPr="00CF114A" w:rsidRDefault="0024267E" w:rsidP="00640BEB">
            <w:pPr>
              <w:jc w:val="both"/>
              <w:rPr>
                <w:rFonts w:asciiTheme="minorEastAsia" w:hAnsiTheme="minorEastAsia"/>
              </w:rPr>
            </w:pPr>
          </w:p>
        </w:tc>
      </w:tr>
      <w:tr w:rsidR="00F7313E" w:rsidRPr="00CF114A" w14:paraId="1DB7A4F0" w14:textId="77777777" w:rsidTr="00640BEB">
        <w:trPr>
          <w:trHeight w:val="680"/>
        </w:trPr>
        <w:tc>
          <w:tcPr>
            <w:tcW w:w="1809" w:type="dxa"/>
            <w:vAlign w:val="center"/>
          </w:tcPr>
          <w:p w14:paraId="41EC638C" w14:textId="3F1334C6" w:rsidR="006F0BDE" w:rsidRPr="00CF114A" w:rsidRDefault="006F0BDE" w:rsidP="00640BEB">
            <w:pPr>
              <w:jc w:val="both"/>
              <w:rPr>
                <w:rFonts w:asciiTheme="minorEastAsia" w:hAnsiTheme="minorEastAsia"/>
              </w:rPr>
            </w:pPr>
            <w:r w:rsidRPr="00CF114A">
              <w:rPr>
                <w:rFonts w:asciiTheme="minorEastAsia" w:hAnsiTheme="minorEastAsia"/>
              </w:rPr>
              <w:t>氏名</w:t>
            </w:r>
          </w:p>
        </w:tc>
        <w:tc>
          <w:tcPr>
            <w:tcW w:w="6831" w:type="dxa"/>
            <w:vAlign w:val="center"/>
          </w:tcPr>
          <w:p w14:paraId="24B3B872" w14:textId="77777777" w:rsidR="006F0BDE" w:rsidRPr="00CF114A" w:rsidRDefault="006F0BDE" w:rsidP="00640BEB">
            <w:pPr>
              <w:jc w:val="both"/>
              <w:rPr>
                <w:rFonts w:asciiTheme="minorEastAsia" w:hAnsiTheme="minorEastAsia"/>
              </w:rPr>
            </w:pPr>
          </w:p>
        </w:tc>
      </w:tr>
      <w:tr w:rsidR="00F7313E" w:rsidRPr="00CF114A" w14:paraId="5821E3FB" w14:textId="77777777" w:rsidTr="00640BEB">
        <w:trPr>
          <w:trHeight w:val="510"/>
        </w:trPr>
        <w:tc>
          <w:tcPr>
            <w:tcW w:w="1809" w:type="dxa"/>
            <w:vAlign w:val="center"/>
          </w:tcPr>
          <w:p w14:paraId="291804E0" w14:textId="77777777" w:rsidR="0024267E" w:rsidRPr="00CF114A" w:rsidRDefault="00705C7C" w:rsidP="00640BEB">
            <w:pPr>
              <w:jc w:val="both"/>
              <w:rPr>
                <w:rFonts w:asciiTheme="minorEastAsia" w:hAnsiTheme="minorEastAsia"/>
              </w:rPr>
            </w:pPr>
            <w:r w:rsidRPr="00CF114A">
              <w:rPr>
                <w:rFonts w:asciiTheme="minorEastAsia" w:hAnsiTheme="minorEastAsia"/>
              </w:rPr>
              <w:t>生年月日</w:t>
            </w:r>
          </w:p>
        </w:tc>
        <w:tc>
          <w:tcPr>
            <w:tcW w:w="6831" w:type="dxa"/>
            <w:vAlign w:val="center"/>
          </w:tcPr>
          <w:p w14:paraId="197FD52D" w14:textId="28047FC1" w:rsidR="0024267E" w:rsidRPr="00CF114A" w:rsidRDefault="006F0BDE" w:rsidP="00640BEB">
            <w:pPr>
              <w:jc w:val="both"/>
              <w:rPr>
                <w:rFonts w:asciiTheme="minorEastAsia" w:hAnsiTheme="minorEastAsia"/>
              </w:rPr>
            </w:pPr>
            <w:r w:rsidRPr="00CF114A">
              <w:rPr>
                <w:rFonts w:asciiTheme="minorEastAsia" w:hAnsiTheme="minorEastAsia" w:hint="eastAsia"/>
                <w:lang w:eastAsia="ja-JP"/>
              </w:rPr>
              <w:t xml:space="preserve">　　</w:t>
            </w:r>
            <w:r w:rsidR="008C494C">
              <w:rPr>
                <w:rFonts w:asciiTheme="minorEastAsia" w:hAnsiTheme="minorEastAsia" w:hint="eastAsia"/>
                <w:lang w:eastAsia="ja-JP"/>
              </w:rPr>
              <w:t xml:space="preserve">　　</w:t>
            </w:r>
            <w:r w:rsidRPr="00CF114A">
              <w:rPr>
                <w:rFonts w:asciiTheme="minorEastAsia" w:hAnsiTheme="minorEastAsia" w:hint="eastAsia"/>
                <w:lang w:eastAsia="ja-JP"/>
              </w:rPr>
              <w:t xml:space="preserve">　</w:t>
            </w:r>
            <w:r w:rsidR="00705C7C" w:rsidRPr="00CF114A">
              <w:rPr>
                <w:rFonts w:asciiTheme="minorEastAsia" w:hAnsiTheme="minorEastAsia"/>
              </w:rPr>
              <w:t xml:space="preserve">　年　</w:t>
            </w:r>
            <w:r w:rsidR="008C494C">
              <w:rPr>
                <w:rFonts w:asciiTheme="minorEastAsia" w:hAnsiTheme="minorEastAsia" w:hint="eastAsia"/>
                <w:lang w:eastAsia="ja-JP"/>
              </w:rPr>
              <w:t xml:space="preserve">　　</w:t>
            </w:r>
            <w:r w:rsidR="00705C7C" w:rsidRPr="00CF114A">
              <w:rPr>
                <w:rFonts w:asciiTheme="minorEastAsia" w:hAnsiTheme="minorEastAsia"/>
              </w:rPr>
              <w:t xml:space="preserve">月　</w:t>
            </w:r>
            <w:r w:rsidR="008C494C">
              <w:rPr>
                <w:rFonts w:asciiTheme="minorEastAsia" w:hAnsiTheme="minorEastAsia" w:hint="eastAsia"/>
                <w:lang w:eastAsia="ja-JP"/>
              </w:rPr>
              <w:t xml:space="preserve">　　</w:t>
            </w:r>
            <w:r w:rsidR="00705C7C" w:rsidRPr="00CF114A">
              <w:rPr>
                <w:rFonts w:asciiTheme="minorEastAsia" w:hAnsiTheme="minorEastAsia"/>
              </w:rPr>
              <w:t>日</w:t>
            </w:r>
            <w:r w:rsidRPr="00CF114A">
              <w:rPr>
                <w:rFonts w:asciiTheme="minorEastAsia" w:hAnsiTheme="minorEastAsia" w:hint="eastAsia"/>
                <w:lang w:eastAsia="ja-JP"/>
              </w:rPr>
              <w:t xml:space="preserve">　（満　　　歳）</w:t>
            </w:r>
          </w:p>
        </w:tc>
      </w:tr>
      <w:tr w:rsidR="00F7313E" w:rsidRPr="00CF114A" w14:paraId="16B7F028" w14:textId="77777777" w:rsidTr="008C494C">
        <w:trPr>
          <w:trHeight w:val="680"/>
        </w:trPr>
        <w:tc>
          <w:tcPr>
            <w:tcW w:w="1809" w:type="dxa"/>
            <w:vAlign w:val="center"/>
          </w:tcPr>
          <w:p w14:paraId="2733FCB6" w14:textId="468DD65D" w:rsidR="0024267E" w:rsidRPr="00CF114A" w:rsidRDefault="00705C7C" w:rsidP="00640BEB">
            <w:pPr>
              <w:jc w:val="both"/>
              <w:rPr>
                <w:rFonts w:asciiTheme="minorEastAsia" w:hAnsiTheme="minorEastAsia"/>
              </w:rPr>
            </w:pPr>
            <w:r w:rsidRPr="00CF114A">
              <w:rPr>
                <w:rFonts w:asciiTheme="minorEastAsia" w:hAnsiTheme="minorEastAsia"/>
              </w:rPr>
              <w:t>住所</w:t>
            </w:r>
          </w:p>
        </w:tc>
        <w:tc>
          <w:tcPr>
            <w:tcW w:w="6831" w:type="dxa"/>
          </w:tcPr>
          <w:p w14:paraId="3244EB7D" w14:textId="77777777" w:rsidR="0024267E" w:rsidRPr="00CF114A" w:rsidRDefault="00705C7C" w:rsidP="008C494C">
            <w:pPr>
              <w:jc w:val="both"/>
              <w:rPr>
                <w:rFonts w:asciiTheme="minorEastAsia" w:hAnsiTheme="minorEastAsia"/>
              </w:rPr>
            </w:pPr>
            <w:r w:rsidRPr="00CF114A">
              <w:rPr>
                <w:rFonts w:asciiTheme="minorEastAsia" w:hAnsiTheme="minorEastAsia"/>
              </w:rPr>
              <w:t>〒</w:t>
            </w:r>
          </w:p>
          <w:p w14:paraId="60E20D62" w14:textId="77777777" w:rsidR="006F0BDE" w:rsidRDefault="006F0BDE" w:rsidP="008C494C">
            <w:pPr>
              <w:jc w:val="both"/>
              <w:rPr>
                <w:rFonts w:asciiTheme="minorEastAsia" w:hAnsiTheme="minorEastAsia"/>
              </w:rPr>
            </w:pPr>
          </w:p>
          <w:p w14:paraId="10729482" w14:textId="14C4E717" w:rsidR="008C494C" w:rsidRPr="00CF114A" w:rsidRDefault="008C494C" w:rsidP="008C494C">
            <w:pPr>
              <w:jc w:val="both"/>
              <w:rPr>
                <w:rFonts w:asciiTheme="minorEastAsia" w:hAnsiTheme="minorEastAsia"/>
              </w:rPr>
            </w:pPr>
          </w:p>
        </w:tc>
      </w:tr>
      <w:tr w:rsidR="00F7313E" w:rsidRPr="00CF114A" w14:paraId="079AF23A" w14:textId="77777777" w:rsidTr="00640BEB">
        <w:trPr>
          <w:trHeight w:val="510"/>
        </w:trPr>
        <w:tc>
          <w:tcPr>
            <w:tcW w:w="1809" w:type="dxa"/>
            <w:vAlign w:val="center"/>
          </w:tcPr>
          <w:p w14:paraId="2984F976" w14:textId="201B2F1E" w:rsidR="0024267E" w:rsidRPr="00CF114A" w:rsidRDefault="00705C7C" w:rsidP="00640BEB">
            <w:pPr>
              <w:jc w:val="both"/>
              <w:rPr>
                <w:rFonts w:asciiTheme="minorEastAsia" w:hAnsiTheme="minorEastAsia"/>
              </w:rPr>
            </w:pPr>
            <w:r w:rsidRPr="00CF114A">
              <w:rPr>
                <w:rFonts w:asciiTheme="minorEastAsia" w:hAnsiTheme="minorEastAsia"/>
              </w:rPr>
              <w:t>電話番号</w:t>
            </w:r>
          </w:p>
        </w:tc>
        <w:tc>
          <w:tcPr>
            <w:tcW w:w="6831" w:type="dxa"/>
            <w:vAlign w:val="center"/>
          </w:tcPr>
          <w:p w14:paraId="6D62EFEB" w14:textId="15391A99" w:rsidR="0024267E" w:rsidRPr="00CF114A" w:rsidRDefault="006F0BDE" w:rsidP="00640BEB">
            <w:pPr>
              <w:jc w:val="both"/>
              <w:rPr>
                <w:rFonts w:asciiTheme="minorEastAsia" w:hAnsiTheme="minorEastAsia"/>
                <w:lang w:eastAsia="ja-JP"/>
              </w:rPr>
            </w:pPr>
            <w:r w:rsidRPr="00CF114A">
              <w:rPr>
                <w:rFonts w:asciiTheme="minorEastAsia" w:hAnsiTheme="minorEastAsia" w:hint="eastAsia"/>
                <w:lang w:eastAsia="ja-JP"/>
              </w:rPr>
              <w:t>（　　　　　　　）　　　　－　　　　　　（自宅・携帯）</w:t>
            </w:r>
          </w:p>
        </w:tc>
      </w:tr>
      <w:tr w:rsidR="00F7313E" w:rsidRPr="00CF114A" w14:paraId="644B4A5A" w14:textId="77777777" w:rsidTr="00640BEB">
        <w:trPr>
          <w:trHeight w:val="510"/>
        </w:trPr>
        <w:tc>
          <w:tcPr>
            <w:tcW w:w="1809" w:type="dxa"/>
            <w:vAlign w:val="center"/>
          </w:tcPr>
          <w:p w14:paraId="5E4B4541" w14:textId="77777777" w:rsidR="0024267E" w:rsidRPr="00CF114A" w:rsidRDefault="00705C7C" w:rsidP="00640BEB">
            <w:pPr>
              <w:jc w:val="both"/>
              <w:rPr>
                <w:rFonts w:asciiTheme="minorEastAsia" w:hAnsiTheme="minorEastAsia"/>
              </w:rPr>
            </w:pPr>
            <w:r w:rsidRPr="00CF114A">
              <w:rPr>
                <w:rFonts w:asciiTheme="minorEastAsia" w:hAnsiTheme="minorEastAsia"/>
              </w:rPr>
              <w:t>Eメール</w:t>
            </w:r>
          </w:p>
        </w:tc>
        <w:tc>
          <w:tcPr>
            <w:tcW w:w="6831" w:type="dxa"/>
            <w:vAlign w:val="center"/>
          </w:tcPr>
          <w:p w14:paraId="08ACB292" w14:textId="77777777" w:rsidR="0024267E" w:rsidRPr="00CF114A" w:rsidRDefault="0024267E" w:rsidP="00640BEB">
            <w:pPr>
              <w:jc w:val="both"/>
              <w:rPr>
                <w:rFonts w:asciiTheme="minorEastAsia" w:hAnsiTheme="minorEastAsia"/>
              </w:rPr>
            </w:pPr>
          </w:p>
        </w:tc>
      </w:tr>
    </w:tbl>
    <w:p w14:paraId="4E5BBA89" w14:textId="2764249C" w:rsidR="00C045DD" w:rsidRDefault="00C045DD" w:rsidP="00C045DD">
      <w:pPr>
        <w:rPr>
          <w:rFonts w:asciiTheme="minorEastAsia" w:hAnsiTheme="minorEastAsia" w:cstheme="majorBidi"/>
          <w:lang w:eastAsia="ja-JP"/>
        </w:rPr>
      </w:pPr>
    </w:p>
    <w:p w14:paraId="37704B31" w14:textId="6BA2A26B" w:rsidR="0024267E" w:rsidRPr="00CF114A" w:rsidRDefault="00C045DD">
      <w:pPr>
        <w:pStyle w:val="21"/>
        <w:rPr>
          <w:rFonts w:asciiTheme="minorEastAsia" w:eastAsiaTheme="minorEastAsia" w:hAnsiTheme="minorEastAsia"/>
          <w:b w:val="0"/>
          <w:bCs w:val="0"/>
          <w:color w:val="auto"/>
          <w:sz w:val="22"/>
          <w:szCs w:val="22"/>
        </w:rPr>
      </w:pPr>
      <w:r>
        <w:rPr>
          <w:rFonts w:asciiTheme="minorEastAsia" w:eastAsiaTheme="minorEastAsia" w:hAnsiTheme="minorEastAsia" w:hint="eastAsia"/>
          <w:b w:val="0"/>
          <w:bCs w:val="0"/>
          <w:color w:val="auto"/>
          <w:sz w:val="22"/>
          <w:szCs w:val="22"/>
          <w:lang w:eastAsia="ja-JP"/>
        </w:rPr>
        <w:t>2．就職先</w:t>
      </w:r>
    </w:p>
    <w:tbl>
      <w:tblPr>
        <w:tblStyle w:val="afe"/>
        <w:tblW w:w="0" w:type="auto"/>
        <w:tblLook w:val="04A0" w:firstRow="1" w:lastRow="0" w:firstColumn="1" w:lastColumn="0" w:noHBand="0" w:noVBand="1"/>
      </w:tblPr>
      <w:tblGrid>
        <w:gridCol w:w="1809"/>
        <w:gridCol w:w="6831"/>
      </w:tblGrid>
      <w:tr w:rsidR="00F7313E" w:rsidRPr="00CF114A" w14:paraId="51AE60C4" w14:textId="77777777" w:rsidTr="005E11CE">
        <w:trPr>
          <w:trHeight w:val="510"/>
        </w:trPr>
        <w:tc>
          <w:tcPr>
            <w:tcW w:w="1809" w:type="dxa"/>
            <w:vAlign w:val="center"/>
          </w:tcPr>
          <w:p w14:paraId="6A01713D" w14:textId="77777777" w:rsidR="0024267E" w:rsidRPr="00CF114A" w:rsidRDefault="00705C7C" w:rsidP="005E11CE">
            <w:pPr>
              <w:jc w:val="both"/>
              <w:rPr>
                <w:rFonts w:asciiTheme="minorEastAsia" w:hAnsiTheme="minorEastAsia"/>
              </w:rPr>
            </w:pPr>
            <w:r w:rsidRPr="00CF114A">
              <w:rPr>
                <w:rFonts w:asciiTheme="minorEastAsia" w:hAnsiTheme="minorEastAsia"/>
              </w:rPr>
              <w:t>事業所名</w:t>
            </w:r>
          </w:p>
        </w:tc>
        <w:tc>
          <w:tcPr>
            <w:tcW w:w="6831" w:type="dxa"/>
            <w:vAlign w:val="center"/>
          </w:tcPr>
          <w:p w14:paraId="54621437" w14:textId="77777777" w:rsidR="0024267E" w:rsidRPr="00CF114A" w:rsidRDefault="0024267E" w:rsidP="005E11CE">
            <w:pPr>
              <w:jc w:val="both"/>
              <w:rPr>
                <w:rFonts w:asciiTheme="minorEastAsia" w:hAnsiTheme="minorEastAsia"/>
              </w:rPr>
            </w:pPr>
          </w:p>
        </w:tc>
      </w:tr>
      <w:tr w:rsidR="00F7313E" w:rsidRPr="00CF114A" w14:paraId="0613C417" w14:textId="77777777" w:rsidTr="005E11CE">
        <w:trPr>
          <w:trHeight w:val="510"/>
        </w:trPr>
        <w:tc>
          <w:tcPr>
            <w:tcW w:w="1809" w:type="dxa"/>
            <w:vAlign w:val="center"/>
          </w:tcPr>
          <w:p w14:paraId="29C3106D" w14:textId="77777777" w:rsidR="0024267E" w:rsidRPr="00CF114A" w:rsidRDefault="00705C7C" w:rsidP="005E11CE">
            <w:pPr>
              <w:jc w:val="both"/>
              <w:rPr>
                <w:rFonts w:asciiTheme="minorEastAsia" w:hAnsiTheme="minorEastAsia"/>
              </w:rPr>
            </w:pPr>
            <w:r w:rsidRPr="00CF114A">
              <w:rPr>
                <w:rFonts w:asciiTheme="minorEastAsia" w:hAnsiTheme="minorEastAsia"/>
              </w:rPr>
              <w:t>所在地</w:t>
            </w:r>
          </w:p>
        </w:tc>
        <w:tc>
          <w:tcPr>
            <w:tcW w:w="6831" w:type="dxa"/>
            <w:vAlign w:val="center"/>
          </w:tcPr>
          <w:p w14:paraId="3B59FB8B" w14:textId="77777777" w:rsidR="0024267E" w:rsidRPr="00CF114A" w:rsidRDefault="0024267E" w:rsidP="005E11CE">
            <w:pPr>
              <w:jc w:val="both"/>
              <w:rPr>
                <w:rFonts w:asciiTheme="minorEastAsia" w:hAnsiTheme="minorEastAsia"/>
              </w:rPr>
            </w:pPr>
          </w:p>
        </w:tc>
      </w:tr>
      <w:tr w:rsidR="00F7313E" w:rsidRPr="00CF114A" w14:paraId="553CFB7B" w14:textId="77777777" w:rsidTr="003643D9">
        <w:trPr>
          <w:trHeight w:val="510"/>
        </w:trPr>
        <w:tc>
          <w:tcPr>
            <w:tcW w:w="1809" w:type="dxa"/>
            <w:tcBorders>
              <w:bottom w:val="single" w:sz="12" w:space="0" w:color="auto"/>
            </w:tcBorders>
            <w:vAlign w:val="center"/>
          </w:tcPr>
          <w:p w14:paraId="409E18A2" w14:textId="77777777" w:rsidR="0024267E" w:rsidRPr="00CF114A" w:rsidRDefault="00705C7C" w:rsidP="005E11CE">
            <w:pPr>
              <w:jc w:val="both"/>
              <w:rPr>
                <w:rFonts w:asciiTheme="minorEastAsia" w:hAnsiTheme="minorEastAsia"/>
              </w:rPr>
            </w:pPr>
            <w:r w:rsidRPr="00CF114A">
              <w:rPr>
                <w:rFonts w:asciiTheme="minorEastAsia" w:hAnsiTheme="minorEastAsia"/>
              </w:rPr>
              <w:t>就職日</w:t>
            </w:r>
          </w:p>
        </w:tc>
        <w:tc>
          <w:tcPr>
            <w:tcW w:w="6831" w:type="dxa"/>
            <w:tcBorders>
              <w:bottom w:val="single" w:sz="12" w:space="0" w:color="auto"/>
            </w:tcBorders>
            <w:vAlign w:val="center"/>
          </w:tcPr>
          <w:p w14:paraId="0C23D207" w14:textId="6A02CBD2" w:rsidR="0024267E" w:rsidRPr="00CF114A" w:rsidRDefault="00F2118F" w:rsidP="00F2118F">
            <w:pPr>
              <w:jc w:val="both"/>
              <w:rPr>
                <w:rFonts w:asciiTheme="minorEastAsia" w:hAnsiTheme="minorEastAsia"/>
              </w:rPr>
            </w:pPr>
            <w:r>
              <w:rPr>
                <w:rFonts w:asciiTheme="minorEastAsia" w:hAnsiTheme="minorEastAsia" w:hint="eastAsia"/>
                <w:lang w:eastAsia="ja-JP"/>
              </w:rPr>
              <w:t xml:space="preserve">　令和　</w:t>
            </w:r>
            <w:r w:rsidRPr="00CF114A">
              <w:rPr>
                <w:rFonts w:asciiTheme="minorEastAsia" w:hAnsiTheme="minorEastAsia" w:hint="eastAsia"/>
                <w:lang w:eastAsia="ja-JP"/>
              </w:rPr>
              <w:t xml:space="preserve">　</w:t>
            </w:r>
            <w:r w:rsidRPr="00CF114A">
              <w:rPr>
                <w:rFonts w:asciiTheme="minorEastAsia" w:hAnsiTheme="minorEastAsia"/>
              </w:rPr>
              <w:t xml:space="preserve">　年　</w:t>
            </w:r>
            <w:r>
              <w:rPr>
                <w:rFonts w:asciiTheme="minorEastAsia" w:hAnsiTheme="minorEastAsia" w:hint="eastAsia"/>
                <w:lang w:eastAsia="ja-JP"/>
              </w:rPr>
              <w:t xml:space="preserve">　　</w:t>
            </w:r>
            <w:r w:rsidRPr="00CF114A">
              <w:rPr>
                <w:rFonts w:asciiTheme="minorEastAsia" w:hAnsiTheme="minorEastAsia"/>
              </w:rPr>
              <w:t xml:space="preserve">月　</w:t>
            </w:r>
            <w:r>
              <w:rPr>
                <w:rFonts w:asciiTheme="minorEastAsia" w:hAnsiTheme="minorEastAsia" w:hint="eastAsia"/>
                <w:lang w:eastAsia="ja-JP"/>
              </w:rPr>
              <w:t xml:space="preserve">　　</w:t>
            </w:r>
            <w:r w:rsidRPr="00CF114A">
              <w:rPr>
                <w:rFonts w:asciiTheme="minorEastAsia" w:hAnsiTheme="minorEastAsia"/>
              </w:rPr>
              <w:t>日</w:t>
            </w:r>
            <w:r w:rsidRPr="00CF114A">
              <w:rPr>
                <w:rFonts w:asciiTheme="minorEastAsia" w:hAnsiTheme="minorEastAsia" w:hint="eastAsia"/>
                <w:lang w:eastAsia="ja-JP"/>
              </w:rPr>
              <w:t xml:space="preserve">　</w:t>
            </w:r>
          </w:p>
        </w:tc>
      </w:tr>
      <w:tr w:rsidR="003643D9" w:rsidRPr="00CF114A" w14:paraId="5CEB9993" w14:textId="77777777" w:rsidTr="003643D9">
        <w:trPr>
          <w:trHeight w:val="510"/>
        </w:trPr>
        <w:tc>
          <w:tcPr>
            <w:tcW w:w="1809" w:type="dxa"/>
            <w:tcBorders>
              <w:top w:val="single" w:sz="12" w:space="0" w:color="auto"/>
              <w:left w:val="single" w:sz="12" w:space="0" w:color="auto"/>
              <w:bottom w:val="single" w:sz="12" w:space="0" w:color="auto"/>
              <w:right w:val="single" w:sz="12" w:space="0" w:color="auto"/>
            </w:tcBorders>
            <w:vAlign w:val="center"/>
          </w:tcPr>
          <w:p w14:paraId="33AFD0D0" w14:textId="535C0045" w:rsidR="003643D9" w:rsidRDefault="003643D9" w:rsidP="005E11CE">
            <w:pPr>
              <w:jc w:val="both"/>
              <w:rPr>
                <w:rFonts w:asciiTheme="minorEastAsia" w:hAnsiTheme="minorEastAsia"/>
              </w:rPr>
            </w:pPr>
          </w:p>
          <w:p w14:paraId="0B832FA3" w14:textId="77777777" w:rsidR="003643D9" w:rsidRDefault="003643D9" w:rsidP="005E11CE">
            <w:pPr>
              <w:jc w:val="both"/>
              <w:rPr>
                <w:rFonts w:asciiTheme="minorEastAsia" w:hAnsiTheme="minorEastAsia"/>
              </w:rPr>
            </w:pPr>
          </w:p>
          <w:p w14:paraId="12393BB3" w14:textId="2E870FED" w:rsidR="003643D9" w:rsidRDefault="003643D9" w:rsidP="005E11CE">
            <w:pPr>
              <w:jc w:val="both"/>
              <w:rPr>
                <w:rFonts w:asciiTheme="minorEastAsia" w:hAnsiTheme="minorEastAsia"/>
              </w:rPr>
            </w:pPr>
            <w:r>
              <w:rPr>
                <w:rFonts w:asciiTheme="minorEastAsia" w:hAnsiTheme="minorEastAsia" w:hint="eastAsia"/>
                <w:lang w:eastAsia="ja-JP"/>
              </w:rPr>
              <w:t>勤務先</w:t>
            </w:r>
          </w:p>
          <w:p w14:paraId="27E63130" w14:textId="02F9697F" w:rsidR="003643D9" w:rsidRDefault="003643D9" w:rsidP="005E11CE">
            <w:pPr>
              <w:jc w:val="both"/>
              <w:rPr>
                <w:rFonts w:asciiTheme="minorEastAsia" w:hAnsiTheme="minorEastAsia"/>
              </w:rPr>
            </w:pPr>
            <w:r>
              <w:rPr>
                <w:rFonts w:asciiTheme="minorEastAsia" w:hAnsiTheme="minorEastAsia" w:hint="eastAsia"/>
                <w:lang w:eastAsia="ja-JP"/>
              </w:rPr>
              <w:t>使用欄</w:t>
            </w:r>
          </w:p>
          <w:p w14:paraId="6C599676" w14:textId="77777777" w:rsidR="003643D9" w:rsidRDefault="003643D9" w:rsidP="005E11CE">
            <w:pPr>
              <w:jc w:val="both"/>
              <w:rPr>
                <w:rFonts w:asciiTheme="minorEastAsia" w:hAnsiTheme="minorEastAsia"/>
              </w:rPr>
            </w:pPr>
          </w:p>
          <w:p w14:paraId="222A29F6" w14:textId="77777777" w:rsidR="003643D9" w:rsidRDefault="003643D9" w:rsidP="005E11CE">
            <w:pPr>
              <w:jc w:val="both"/>
              <w:rPr>
                <w:rFonts w:asciiTheme="minorEastAsia" w:hAnsiTheme="minorEastAsia"/>
              </w:rPr>
            </w:pPr>
          </w:p>
          <w:p w14:paraId="18B86411" w14:textId="43EE25BA" w:rsidR="003643D9" w:rsidRPr="00CF114A" w:rsidRDefault="003643D9" w:rsidP="005E11CE">
            <w:pPr>
              <w:jc w:val="both"/>
              <w:rPr>
                <w:rFonts w:asciiTheme="minorEastAsia" w:hAnsiTheme="minorEastAsia"/>
              </w:rPr>
            </w:pPr>
          </w:p>
        </w:tc>
        <w:tc>
          <w:tcPr>
            <w:tcW w:w="6831" w:type="dxa"/>
            <w:tcBorders>
              <w:top w:val="single" w:sz="12" w:space="0" w:color="auto"/>
              <w:left w:val="single" w:sz="12" w:space="0" w:color="auto"/>
              <w:bottom w:val="single" w:sz="12" w:space="0" w:color="auto"/>
              <w:right w:val="single" w:sz="12" w:space="0" w:color="auto"/>
            </w:tcBorders>
            <w:vAlign w:val="center"/>
          </w:tcPr>
          <w:p w14:paraId="04192D46" w14:textId="77777777" w:rsidR="00355F1B" w:rsidRDefault="00355F1B" w:rsidP="003643D9">
            <w:pPr>
              <w:rPr>
                <w:rFonts w:asciiTheme="minorEastAsia" w:hAnsiTheme="minorEastAsia"/>
                <w:lang w:eastAsia="ja-JP"/>
              </w:rPr>
            </w:pPr>
          </w:p>
          <w:p w14:paraId="761DD2B2" w14:textId="2FEBCCB6" w:rsidR="003643D9" w:rsidRDefault="003643D9" w:rsidP="00355F1B">
            <w:pPr>
              <w:ind w:firstLineChars="100" w:firstLine="220"/>
              <w:rPr>
                <w:rFonts w:asciiTheme="minorEastAsia" w:hAnsiTheme="minorEastAsia"/>
                <w:lang w:eastAsia="ja-JP"/>
              </w:rPr>
            </w:pPr>
            <w:r>
              <w:rPr>
                <w:rFonts w:asciiTheme="minorEastAsia" w:hAnsiTheme="minorEastAsia" w:hint="eastAsia"/>
                <w:lang w:eastAsia="ja-JP"/>
              </w:rPr>
              <w:t>上記のとおり在籍し、介護支援専門員または主任介護支援専門員として勤務していることを証明します。</w:t>
            </w:r>
          </w:p>
          <w:p w14:paraId="17D718A6" w14:textId="0A308BA0" w:rsidR="003643D9" w:rsidRPr="00352067" w:rsidRDefault="003643D9" w:rsidP="003643D9">
            <w:pPr>
              <w:widowControl w:val="0"/>
              <w:overflowPunct w:val="0"/>
              <w:ind w:firstLineChars="200" w:firstLine="440"/>
              <w:jc w:val="both"/>
              <w:rPr>
                <w:rFonts w:hAnsi="ＭＳ 明朝" w:cs="Times New Roman"/>
                <w:u w:val="single"/>
              </w:rPr>
            </w:pPr>
            <w:r w:rsidRPr="007D70B8">
              <w:rPr>
                <w:rFonts w:hAnsi="ＭＳ 明朝" w:cs="Times New Roman" w:hint="eastAsia"/>
              </w:rPr>
              <w:t>雇用主</w:t>
            </w:r>
          </w:p>
          <w:p w14:paraId="3ED8C243" w14:textId="516ACDFC" w:rsidR="00F2118F" w:rsidRDefault="003643D9" w:rsidP="003643D9">
            <w:pPr>
              <w:widowControl w:val="0"/>
              <w:overflowPunct w:val="0"/>
              <w:ind w:firstLineChars="100" w:firstLine="220"/>
              <w:jc w:val="both"/>
              <w:rPr>
                <w:rFonts w:hAnsi="ＭＳ 明朝" w:cs="Times New Roman"/>
                <w:lang w:eastAsia="ja-JP"/>
              </w:rPr>
            </w:pPr>
            <w:r w:rsidRPr="007D70B8">
              <w:rPr>
                <w:rFonts w:hAnsi="ＭＳ 明朝" w:cs="Times New Roman" w:hint="eastAsia"/>
              </w:rPr>
              <w:t>（事業主）</w:t>
            </w:r>
            <w:r w:rsidR="00352067">
              <w:rPr>
                <w:rFonts w:hAnsi="ＭＳ 明朝" w:cs="Times New Roman" w:hint="eastAsia"/>
                <w:lang w:eastAsia="ja-JP"/>
              </w:rPr>
              <w:t xml:space="preserve">　</w:t>
            </w:r>
            <w:r w:rsidR="00352067" w:rsidRPr="007D70B8">
              <w:rPr>
                <w:rFonts w:hAnsi="ＭＳ 明朝" w:cs="Times New Roman" w:hint="eastAsia"/>
                <w:u w:val="single"/>
                <w:lang w:eastAsia="ja-JP"/>
              </w:rPr>
              <w:t>所在地</w:t>
            </w:r>
          </w:p>
          <w:p w14:paraId="75E395FA" w14:textId="77777777" w:rsidR="00352067" w:rsidRDefault="00352067" w:rsidP="003643D9">
            <w:pPr>
              <w:widowControl w:val="0"/>
              <w:overflowPunct w:val="0"/>
              <w:ind w:firstLineChars="100" w:firstLine="220"/>
              <w:jc w:val="both"/>
              <w:rPr>
                <w:rFonts w:hAnsi="ＭＳ 明朝" w:cs="Times New Roman"/>
                <w:lang w:eastAsia="ja-JP"/>
              </w:rPr>
            </w:pPr>
          </w:p>
          <w:p w14:paraId="31D9517A" w14:textId="7A595B8D" w:rsidR="003643D9" w:rsidRPr="007D70B8" w:rsidRDefault="00352067" w:rsidP="00F2118F">
            <w:pPr>
              <w:widowControl w:val="0"/>
              <w:overflowPunct w:val="0"/>
              <w:ind w:firstLineChars="600" w:firstLine="1320"/>
              <w:jc w:val="both"/>
              <w:rPr>
                <w:rFonts w:hAnsi="ＭＳ 明朝" w:cs="Times New Roman"/>
                <w:u w:val="single"/>
                <w:lang w:eastAsia="ja-JP"/>
              </w:rPr>
            </w:pPr>
            <w:r>
              <w:rPr>
                <w:rFonts w:hAnsi="ＭＳ 明朝" w:cs="Times New Roman" w:hint="eastAsia"/>
                <w:lang w:eastAsia="ja-JP"/>
              </w:rPr>
              <w:t xml:space="preserve">　</w:t>
            </w:r>
            <w:r w:rsidRPr="007D70B8">
              <w:rPr>
                <w:rFonts w:hAnsi="ＭＳ 明朝" w:cs="Times New Roman" w:hint="eastAsia"/>
                <w:u w:val="single"/>
                <w:lang w:eastAsia="ja-JP"/>
              </w:rPr>
              <w:t xml:space="preserve">法人名　</w:t>
            </w:r>
            <w:r w:rsidR="003643D9" w:rsidRPr="007D70B8">
              <w:rPr>
                <w:rFonts w:hAnsi="ＭＳ 明朝" w:cs="Times New Roman" w:hint="eastAsia"/>
                <w:lang w:eastAsia="ja-JP"/>
              </w:rPr>
              <w:t xml:space="preserve">　</w:t>
            </w:r>
            <w:r w:rsidR="003643D9" w:rsidRPr="007D70B8">
              <w:rPr>
                <w:rFonts w:hAnsi="ＭＳ 明朝" w:cs="Times New Roman" w:hint="eastAsia"/>
                <w:u w:val="single"/>
                <w:lang w:eastAsia="ja-JP"/>
              </w:rPr>
              <w:t xml:space="preserve">　　　　　　　　　　　　　　　　　　　　</w:t>
            </w:r>
          </w:p>
          <w:p w14:paraId="15832499" w14:textId="3316E3BE" w:rsidR="003643D9" w:rsidRPr="007D70B8" w:rsidRDefault="003643D9" w:rsidP="003643D9">
            <w:pPr>
              <w:widowControl w:val="0"/>
              <w:overflowPunct w:val="0"/>
              <w:ind w:firstLineChars="700" w:firstLine="1540"/>
              <w:jc w:val="both"/>
              <w:rPr>
                <w:rFonts w:hAnsi="ＭＳ 明朝" w:cs="Times New Roman"/>
                <w:u w:val="single"/>
                <w:lang w:eastAsia="ja-JP"/>
              </w:rPr>
            </w:pPr>
            <w:r w:rsidRPr="007D70B8">
              <w:rPr>
                <w:rFonts w:hAnsi="ＭＳ 明朝" w:cs="Times New Roman" w:hint="eastAsia"/>
                <w:u w:val="single"/>
                <w:lang w:eastAsia="ja-JP"/>
              </w:rPr>
              <w:t xml:space="preserve">　　　　　　　　　　　　　　　　　　　</w:t>
            </w:r>
            <w:r>
              <w:rPr>
                <w:rFonts w:hAnsi="ＭＳ 明朝" w:cs="Times New Roman" w:hint="eastAsia"/>
                <w:u w:val="single"/>
                <w:lang w:eastAsia="ja-JP"/>
              </w:rPr>
              <w:t xml:space="preserve">　</w:t>
            </w:r>
          </w:p>
          <w:p w14:paraId="4C9151AF" w14:textId="2B33F32D" w:rsidR="00352067" w:rsidRDefault="003643D9" w:rsidP="00352067">
            <w:pPr>
              <w:widowControl w:val="0"/>
              <w:overflowPunct w:val="0"/>
              <w:ind w:firstLineChars="700" w:firstLine="1540"/>
              <w:jc w:val="both"/>
              <w:rPr>
                <w:rFonts w:hAnsi="ＭＳ 明朝" w:cs="Times New Roman"/>
                <w:u w:val="single"/>
                <w:lang w:eastAsia="ja-JP"/>
              </w:rPr>
            </w:pPr>
            <w:r w:rsidRPr="007D70B8">
              <w:rPr>
                <w:rFonts w:hAnsi="ＭＳ 明朝" w:cs="Times New Roman" w:hint="eastAsia"/>
                <w:u w:val="single"/>
              </w:rPr>
              <w:t>代表者</w:t>
            </w:r>
            <w:r>
              <w:rPr>
                <w:rFonts w:hAnsi="ＭＳ 明朝" w:cs="Times New Roman" w:hint="eastAsia"/>
                <w:u w:val="single"/>
              </w:rPr>
              <w:t xml:space="preserve">氏名　</w:t>
            </w:r>
            <w:r w:rsidR="00352067">
              <w:rPr>
                <w:rFonts w:hAnsi="ＭＳ 明朝" w:cs="Times New Roman" w:hint="eastAsia"/>
                <w:u w:val="single"/>
              </w:rPr>
              <w:t xml:space="preserve">　　　　　</w:t>
            </w:r>
            <w:r w:rsidR="00C25889">
              <w:rPr>
                <w:rFonts w:hAnsi="ＭＳ 明朝" w:cs="Times New Roman" w:hint="eastAsia"/>
                <w:u w:val="single"/>
                <w:lang w:eastAsia="ja-JP"/>
              </w:rPr>
              <w:t xml:space="preserve">　</w:t>
            </w:r>
            <w:r w:rsidR="00352067">
              <w:rPr>
                <w:rFonts w:hAnsi="ＭＳ 明朝" w:cs="Times New Roman" w:hint="eastAsia"/>
                <w:u w:val="single"/>
              </w:rPr>
              <w:t xml:space="preserve">　　　　　　　　　</w:t>
            </w:r>
            <w:r>
              <w:rPr>
                <w:rFonts w:hAnsi="ＭＳ 明朝" w:cs="Times New Roman" w:hint="eastAsia"/>
                <w:u w:val="single"/>
              </w:rPr>
              <w:t>印</w:t>
            </w:r>
            <w:bookmarkStart w:id="0" w:name="_GoBack"/>
            <w:bookmarkEnd w:id="0"/>
          </w:p>
          <w:p w14:paraId="300483A5" w14:textId="1BFCCEAC" w:rsidR="003643D9" w:rsidRPr="00352067" w:rsidRDefault="00352067" w:rsidP="00352067">
            <w:pPr>
              <w:widowControl w:val="0"/>
              <w:overflowPunct w:val="0"/>
              <w:ind w:firstLineChars="700" w:firstLine="1540"/>
              <w:jc w:val="both"/>
              <w:rPr>
                <w:rFonts w:hAnsi="ＭＳ 明朝" w:cs="Times New Roman"/>
                <w:u w:val="single"/>
              </w:rPr>
            </w:pPr>
            <w:r w:rsidRPr="00352067">
              <w:rPr>
                <w:rFonts w:hAnsi="ＭＳ 明朝" w:cs="Times New Roman" w:hint="eastAsia"/>
                <w:u w:val="single"/>
                <w:lang w:eastAsia="ja-JP"/>
              </w:rPr>
              <w:t xml:space="preserve">　</w:t>
            </w:r>
            <w:r w:rsidRPr="007D70B8">
              <w:rPr>
                <w:rFonts w:hAnsi="ＭＳ 明朝" w:cs="Times New Roman" w:hint="eastAsia"/>
                <w:u w:val="single"/>
              </w:rPr>
              <w:t xml:space="preserve">　</w:t>
            </w:r>
            <w:r w:rsidRPr="00352067">
              <w:rPr>
                <w:rFonts w:hAnsi="ＭＳ 明朝" w:cs="Times New Roman" w:hint="eastAsia"/>
              </w:rPr>
              <w:t xml:space="preserve">　</w:t>
            </w:r>
            <w:r w:rsidR="003643D9">
              <w:rPr>
                <w:rFonts w:hAnsi="ＭＳ 明朝" w:cs="Times New Roman" w:hint="eastAsia"/>
                <w:u w:val="single"/>
              </w:rPr>
              <w:t xml:space="preserve">　</w:t>
            </w:r>
          </w:p>
          <w:p w14:paraId="74E3A987" w14:textId="543929C6" w:rsidR="00F2118F" w:rsidRPr="00F2118F" w:rsidRDefault="00F2118F" w:rsidP="005E11CE">
            <w:pPr>
              <w:jc w:val="both"/>
              <w:rPr>
                <w:rFonts w:asciiTheme="minorEastAsia" w:hAnsiTheme="minorEastAsia"/>
                <w:lang w:eastAsia="ja-JP"/>
              </w:rPr>
            </w:pPr>
          </w:p>
        </w:tc>
      </w:tr>
    </w:tbl>
    <w:p w14:paraId="08EE5EF4" w14:textId="63003D9B" w:rsidR="00355F1B" w:rsidRDefault="00355F1B" w:rsidP="00355F1B">
      <w:pPr>
        <w:jc w:val="right"/>
        <w:rPr>
          <w:rFonts w:asciiTheme="minorEastAsia" w:hAnsiTheme="minorEastAsia" w:cstheme="majorBidi"/>
          <w:lang w:eastAsia="ja-JP"/>
        </w:rPr>
      </w:pPr>
      <w:r>
        <w:rPr>
          <w:rFonts w:asciiTheme="minorEastAsia" w:hAnsiTheme="minorEastAsia" w:cstheme="majorBidi" w:hint="eastAsia"/>
          <w:lang w:eastAsia="ja-JP"/>
        </w:rPr>
        <w:t>＜裏面に続く＞</w:t>
      </w:r>
    </w:p>
    <w:p w14:paraId="5CBF4A9A" w14:textId="020467A6" w:rsidR="00F7313E" w:rsidRPr="00CF114A" w:rsidRDefault="00F7313E" w:rsidP="00F7313E">
      <w:pPr>
        <w:pStyle w:val="21"/>
        <w:rPr>
          <w:rFonts w:asciiTheme="minorEastAsia" w:eastAsiaTheme="minorEastAsia" w:hAnsiTheme="minorEastAsia"/>
          <w:b w:val="0"/>
          <w:bCs w:val="0"/>
          <w:color w:val="auto"/>
          <w:sz w:val="22"/>
          <w:szCs w:val="22"/>
          <w:lang w:eastAsia="ja-JP"/>
        </w:rPr>
      </w:pPr>
      <w:r w:rsidRPr="00CF114A">
        <w:rPr>
          <w:rFonts w:asciiTheme="minorEastAsia" w:eastAsiaTheme="minorEastAsia" w:hAnsiTheme="minorEastAsia" w:hint="eastAsia"/>
          <w:b w:val="0"/>
          <w:bCs w:val="0"/>
          <w:color w:val="auto"/>
          <w:sz w:val="22"/>
          <w:szCs w:val="22"/>
          <w:lang w:eastAsia="ja-JP"/>
        </w:rPr>
        <w:lastRenderedPageBreak/>
        <w:t>3</w:t>
      </w:r>
      <w:r w:rsidRPr="00CF114A">
        <w:rPr>
          <w:rFonts w:asciiTheme="minorEastAsia" w:eastAsiaTheme="minorEastAsia" w:hAnsiTheme="minorEastAsia"/>
          <w:b w:val="0"/>
          <w:bCs w:val="0"/>
          <w:color w:val="auto"/>
          <w:sz w:val="22"/>
          <w:szCs w:val="22"/>
          <w:lang w:eastAsia="ja-JP"/>
        </w:rPr>
        <w:t>. 振込先口座</w:t>
      </w:r>
    </w:p>
    <w:tbl>
      <w:tblPr>
        <w:tblStyle w:val="afe"/>
        <w:tblW w:w="8838" w:type="dxa"/>
        <w:tblLook w:val="04A0" w:firstRow="1" w:lastRow="0" w:firstColumn="1" w:lastColumn="0" w:noHBand="0" w:noVBand="1"/>
      </w:tblPr>
      <w:tblGrid>
        <w:gridCol w:w="629"/>
        <w:gridCol w:w="630"/>
        <w:gridCol w:w="629"/>
        <w:gridCol w:w="630"/>
        <w:gridCol w:w="661"/>
        <w:gridCol w:w="662"/>
        <w:gridCol w:w="662"/>
        <w:gridCol w:w="992"/>
        <w:gridCol w:w="477"/>
        <w:gridCol w:w="478"/>
        <w:gridCol w:w="477"/>
        <w:gridCol w:w="478"/>
        <w:gridCol w:w="477"/>
        <w:gridCol w:w="478"/>
        <w:gridCol w:w="478"/>
      </w:tblGrid>
      <w:tr w:rsidR="007149B4" w:rsidRPr="00CF114A" w14:paraId="2C366EE6" w14:textId="77777777" w:rsidTr="0005540A">
        <w:tc>
          <w:tcPr>
            <w:tcW w:w="2518" w:type="dxa"/>
            <w:gridSpan w:val="4"/>
            <w:vMerge w:val="restart"/>
          </w:tcPr>
          <w:p w14:paraId="00FA7996" w14:textId="77777777" w:rsidR="007149B4" w:rsidRPr="00CF114A" w:rsidRDefault="007149B4" w:rsidP="007149B4">
            <w:pPr>
              <w:jc w:val="right"/>
              <w:rPr>
                <w:rFonts w:asciiTheme="minorEastAsia" w:hAnsiTheme="minorEastAsia"/>
              </w:rPr>
            </w:pPr>
            <w:r w:rsidRPr="00CF114A">
              <w:rPr>
                <w:rFonts w:asciiTheme="minorEastAsia" w:hAnsiTheme="minorEastAsia" w:hint="eastAsia"/>
                <w:lang w:eastAsia="ja-JP"/>
              </w:rPr>
              <w:t>銀行</w:t>
            </w:r>
          </w:p>
          <w:p w14:paraId="4B1C909B" w14:textId="77777777" w:rsidR="007149B4" w:rsidRPr="00CF114A" w:rsidRDefault="007149B4" w:rsidP="007149B4">
            <w:pPr>
              <w:jc w:val="right"/>
              <w:rPr>
                <w:rFonts w:asciiTheme="minorEastAsia" w:hAnsiTheme="minorEastAsia"/>
              </w:rPr>
            </w:pPr>
            <w:r w:rsidRPr="00CF114A">
              <w:rPr>
                <w:rFonts w:asciiTheme="minorEastAsia" w:hAnsiTheme="minorEastAsia" w:hint="eastAsia"/>
                <w:lang w:eastAsia="ja-JP"/>
              </w:rPr>
              <w:t>信用金庫</w:t>
            </w:r>
          </w:p>
          <w:p w14:paraId="504FB11A" w14:textId="77777777" w:rsidR="007149B4" w:rsidRPr="00CF114A" w:rsidRDefault="007149B4" w:rsidP="007149B4">
            <w:pPr>
              <w:jc w:val="right"/>
              <w:rPr>
                <w:rFonts w:asciiTheme="minorEastAsia" w:hAnsiTheme="minorEastAsia"/>
              </w:rPr>
            </w:pPr>
            <w:r w:rsidRPr="00CF114A">
              <w:rPr>
                <w:rFonts w:asciiTheme="minorEastAsia" w:hAnsiTheme="minorEastAsia" w:hint="eastAsia"/>
                <w:lang w:eastAsia="ja-JP"/>
              </w:rPr>
              <w:t>信用組合</w:t>
            </w:r>
          </w:p>
          <w:p w14:paraId="1868BF8E" w14:textId="4ECDDBC6" w:rsidR="007149B4" w:rsidRPr="00CF114A" w:rsidRDefault="007149B4" w:rsidP="007149B4">
            <w:pPr>
              <w:jc w:val="right"/>
              <w:rPr>
                <w:rFonts w:asciiTheme="minorEastAsia" w:hAnsiTheme="minorEastAsia"/>
              </w:rPr>
            </w:pPr>
            <w:r w:rsidRPr="00CF114A">
              <w:rPr>
                <w:rFonts w:asciiTheme="minorEastAsia" w:hAnsiTheme="minorEastAsia" w:hint="eastAsia"/>
                <w:lang w:eastAsia="ja-JP"/>
              </w:rPr>
              <w:t>農協</w:t>
            </w:r>
          </w:p>
        </w:tc>
        <w:tc>
          <w:tcPr>
            <w:tcW w:w="1985" w:type="dxa"/>
            <w:gridSpan w:val="3"/>
            <w:vMerge w:val="restart"/>
            <w:vAlign w:val="center"/>
          </w:tcPr>
          <w:p w14:paraId="1DC29FFF" w14:textId="77777777" w:rsidR="007149B4" w:rsidRPr="00CF114A" w:rsidRDefault="007149B4" w:rsidP="007149B4">
            <w:pPr>
              <w:jc w:val="right"/>
              <w:rPr>
                <w:rFonts w:asciiTheme="minorEastAsia" w:hAnsiTheme="minorEastAsia"/>
              </w:rPr>
            </w:pPr>
            <w:r w:rsidRPr="00CF114A">
              <w:rPr>
                <w:rFonts w:asciiTheme="minorEastAsia" w:hAnsiTheme="minorEastAsia" w:hint="eastAsia"/>
                <w:lang w:eastAsia="ja-JP"/>
              </w:rPr>
              <w:t>本店</w:t>
            </w:r>
          </w:p>
          <w:p w14:paraId="01F561C7" w14:textId="77777777" w:rsidR="007149B4" w:rsidRPr="00CF114A" w:rsidRDefault="007149B4" w:rsidP="007149B4">
            <w:pPr>
              <w:jc w:val="right"/>
              <w:rPr>
                <w:rFonts w:asciiTheme="minorEastAsia" w:hAnsiTheme="minorEastAsia"/>
              </w:rPr>
            </w:pPr>
            <w:r w:rsidRPr="00CF114A">
              <w:rPr>
                <w:rFonts w:asciiTheme="minorEastAsia" w:hAnsiTheme="minorEastAsia" w:hint="eastAsia"/>
                <w:lang w:eastAsia="ja-JP"/>
              </w:rPr>
              <w:t>支店</w:t>
            </w:r>
          </w:p>
          <w:p w14:paraId="05897AEA" w14:textId="09D9C465" w:rsidR="007149B4" w:rsidRPr="00CF114A" w:rsidRDefault="007149B4" w:rsidP="007149B4">
            <w:pPr>
              <w:jc w:val="right"/>
              <w:rPr>
                <w:rFonts w:asciiTheme="minorEastAsia" w:hAnsiTheme="minorEastAsia"/>
              </w:rPr>
            </w:pPr>
            <w:r w:rsidRPr="00CF114A">
              <w:rPr>
                <w:rFonts w:asciiTheme="minorEastAsia" w:hAnsiTheme="minorEastAsia" w:hint="eastAsia"/>
                <w:lang w:eastAsia="ja-JP"/>
              </w:rPr>
              <w:t>出張所</w:t>
            </w:r>
          </w:p>
        </w:tc>
        <w:tc>
          <w:tcPr>
            <w:tcW w:w="992" w:type="dxa"/>
            <w:vAlign w:val="center"/>
          </w:tcPr>
          <w:p w14:paraId="063D0BB3" w14:textId="59E85791" w:rsidR="007149B4" w:rsidRPr="00CF114A" w:rsidRDefault="007149B4" w:rsidP="007149B4">
            <w:pPr>
              <w:jc w:val="center"/>
              <w:rPr>
                <w:rFonts w:asciiTheme="minorEastAsia" w:hAnsiTheme="minorEastAsia"/>
              </w:rPr>
            </w:pPr>
            <w:r w:rsidRPr="00CF114A">
              <w:rPr>
                <w:rFonts w:asciiTheme="minorEastAsia" w:hAnsiTheme="minorEastAsia" w:hint="eastAsia"/>
                <w:lang w:eastAsia="ja-JP"/>
              </w:rPr>
              <w:t>種　目</w:t>
            </w:r>
          </w:p>
        </w:tc>
        <w:tc>
          <w:tcPr>
            <w:tcW w:w="3343" w:type="dxa"/>
            <w:gridSpan w:val="7"/>
            <w:vAlign w:val="center"/>
          </w:tcPr>
          <w:p w14:paraId="004D2FFB" w14:textId="7FCE32E3" w:rsidR="007149B4" w:rsidRPr="00CF114A" w:rsidRDefault="007149B4" w:rsidP="0005540A">
            <w:pPr>
              <w:jc w:val="center"/>
              <w:rPr>
                <w:rFonts w:asciiTheme="minorEastAsia" w:hAnsiTheme="minorEastAsia"/>
              </w:rPr>
            </w:pPr>
            <w:r w:rsidRPr="00CF114A">
              <w:rPr>
                <w:rFonts w:asciiTheme="minorEastAsia" w:hAnsiTheme="minorEastAsia" w:hint="eastAsia"/>
                <w:lang w:eastAsia="ja-JP"/>
              </w:rPr>
              <w:t>口座番号</w:t>
            </w:r>
          </w:p>
        </w:tc>
      </w:tr>
      <w:tr w:rsidR="007149B4" w:rsidRPr="00CF114A" w14:paraId="1440058D" w14:textId="77777777" w:rsidTr="00814D62">
        <w:tc>
          <w:tcPr>
            <w:tcW w:w="2518" w:type="dxa"/>
            <w:gridSpan w:val="4"/>
            <w:vMerge/>
          </w:tcPr>
          <w:p w14:paraId="3F4948AB" w14:textId="77777777" w:rsidR="007149B4" w:rsidRPr="00CF114A" w:rsidRDefault="007149B4" w:rsidP="003C1EC5">
            <w:pPr>
              <w:rPr>
                <w:rFonts w:asciiTheme="minorEastAsia" w:hAnsiTheme="minorEastAsia"/>
              </w:rPr>
            </w:pPr>
          </w:p>
        </w:tc>
        <w:tc>
          <w:tcPr>
            <w:tcW w:w="1985" w:type="dxa"/>
            <w:gridSpan w:val="3"/>
            <w:vMerge/>
          </w:tcPr>
          <w:p w14:paraId="7975AB8C" w14:textId="77777777" w:rsidR="007149B4" w:rsidRPr="00CF114A" w:rsidRDefault="007149B4" w:rsidP="003C1EC5">
            <w:pPr>
              <w:rPr>
                <w:rFonts w:asciiTheme="minorEastAsia" w:hAnsiTheme="minorEastAsia"/>
              </w:rPr>
            </w:pPr>
          </w:p>
        </w:tc>
        <w:tc>
          <w:tcPr>
            <w:tcW w:w="992" w:type="dxa"/>
            <w:tcBorders>
              <w:bottom w:val="single" w:sz="4" w:space="0" w:color="auto"/>
            </w:tcBorders>
            <w:vAlign w:val="center"/>
          </w:tcPr>
          <w:p w14:paraId="450423C0" w14:textId="4174397B" w:rsidR="007149B4" w:rsidRPr="00CF114A" w:rsidRDefault="007149B4" w:rsidP="007149B4">
            <w:pPr>
              <w:jc w:val="center"/>
              <w:rPr>
                <w:rFonts w:asciiTheme="minorEastAsia" w:hAnsiTheme="minorEastAsia"/>
                <w:lang w:eastAsia="ja-JP"/>
              </w:rPr>
            </w:pPr>
            <w:r w:rsidRPr="00CF114A">
              <w:rPr>
                <w:rFonts w:asciiTheme="minorEastAsia" w:hAnsiTheme="minorEastAsia" w:hint="eastAsia"/>
                <w:lang w:eastAsia="ja-JP"/>
              </w:rPr>
              <w:t>普　通</w:t>
            </w:r>
          </w:p>
          <w:p w14:paraId="22CDFB6D" w14:textId="77777777" w:rsidR="007149B4" w:rsidRPr="00CF114A" w:rsidRDefault="007149B4" w:rsidP="007149B4">
            <w:pPr>
              <w:jc w:val="center"/>
              <w:rPr>
                <w:rFonts w:asciiTheme="minorEastAsia" w:hAnsiTheme="minorEastAsia"/>
                <w:sz w:val="8"/>
                <w:szCs w:val="8"/>
              </w:rPr>
            </w:pPr>
          </w:p>
          <w:p w14:paraId="32431B7D" w14:textId="2FB8A6EB" w:rsidR="007149B4" w:rsidRPr="00CF114A" w:rsidRDefault="007149B4" w:rsidP="007149B4">
            <w:pPr>
              <w:jc w:val="center"/>
              <w:rPr>
                <w:rFonts w:asciiTheme="minorEastAsia" w:hAnsiTheme="minorEastAsia"/>
                <w:lang w:eastAsia="ja-JP"/>
              </w:rPr>
            </w:pPr>
            <w:r w:rsidRPr="00CF114A">
              <w:rPr>
                <w:rFonts w:asciiTheme="minorEastAsia" w:hAnsiTheme="minorEastAsia" w:hint="eastAsia"/>
                <w:lang w:eastAsia="ja-JP"/>
              </w:rPr>
              <w:t>当　座</w:t>
            </w:r>
          </w:p>
        </w:tc>
        <w:tc>
          <w:tcPr>
            <w:tcW w:w="477" w:type="dxa"/>
            <w:tcBorders>
              <w:bottom w:val="single" w:sz="4" w:space="0" w:color="auto"/>
            </w:tcBorders>
          </w:tcPr>
          <w:p w14:paraId="3D9427B2" w14:textId="77777777" w:rsidR="007149B4" w:rsidRPr="00CF114A" w:rsidRDefault="007149B4" w:rsidP="003C1EC5">
            <w:pPr>
              <w:rPr>
                <w:rFonts w:asciiTheme="minorEastAsia" w:hAnsiTheme="minorEastAsia"/>
              </w:rPr>
            </w:pPr>
          </w:p>
        </w:tc>
        <w:tc>
          <w:tcPr>
            <w:tcW w:w="478" w:type="dxa"/>
            <w:tcBorders>
              <w:bottom w:val="single" w:sz="4" w:space="0" w:color="auto"/>
            </w:tcBorders>
          </w:tcPr>
          <w:p w14:paraId="77C3A835" w14:textId="77777777" w:rsidR="007149B4" w:rsidRPr="00CF114A" w:rsidRDefault="007149B4" w:rsidP="003C1EC5">
            <w:pPr>
              <w:rPr>
                <w:rFonts w:asciiTheme="minorEastAsia" w:hAnsiTheme="minorEastAsia"/>
              </w:rPr>
            </w:pPr>
          </w:p>
        </w:tc>
        <w:tc>
          <w:tcPr>
            <w:tcW w:w="477" w:type="dxa"/>
            <w:tcBorders>
              <w:bottom w:val="single" w:sz="4" w:space="0" w:color="auto"/>
            </w:tcBorders>
          </w:tcPr>
          <w:p w14:paraId="28190393" w14:textId="77777777" w:rsidR="007149B4" w:rsidRPr="00CF114A" w:rsidRDefault="007149B4" w:rsidP="003C1EC5">
            <w:pPr>
              <w:rPr>
                <w:rFonts w:asciiTheme="minorEastAsia" w:hAnsiTheme="minorEastAsia"/>
              </w:rPr>
            </w:pPr>
          </w:p>
        </w:tc>
        <w:tc>
          <w:tcPr>
            <w:tcW w:w="478" w:type="dxa"/>
            <w:tcBorders>
              <w:bottom w:val="single" w:sz="4" w:space="0" w:color="auto"/>
            </w:tcBorders>
          </w:tcPr>
          <w:p w14:paraId="62AADDDD" w14:textId="77777777" w:rsidR="007149B4" w:rsidRPr="00CF114A" w:rsidRDefault="007149B4" w:rsidP="003C1EC5">
            <w:pPr>
              <w:rPr>
                <w:rFonts w:asciiTheme="minorEastAsia" w:hAnsiTheme="minorEastAsia"/>
              </w:rPr>
            </w:pPr>
          </w:p>
        </w:tc>
        <w:tc>
          <w:tcPr>
            <w:tcW w:w="477" w:type="dxa"/>
            <w:tcBorders>
              <w:bottom w:val="single" w:sz="4" w:space="0" w:color="auto"/>
            </w:tcBorders>
          </w:tcPr>
          <w:p w14:paraId="500E61B8" w14:textId="77777777" w:rsidR="007149B4" w:rsidRPr="00CF114A" w:rsidRDefault="007149B4" w:rsidP="003C1EC5">
            <w:pPr>
              <w:rPr>
                <w:rFonts w:asciiTheme="minorEastAsia" w:hAnsiTheme="minorEastAsia"/>
              </w:rPr>
            </w:pPr>
          </w:p>
        </w:tc>
        <w:tc>
          <w:tcPr>
            <w:tcW w:w="478" w:type="dxa"/>
            <w:tcBorders>
              <w:bottom w:val="single" w:sz="4" w:space="0" w:color="auto"/>
            </w:tcBorders>
          </w:tcPr>
          <w:p w14:paraId="52C7A20A" w14:textId="77777777" w:rsidR="007149B4" w:rsidRPr="00CF114A" w:rsidRDefault="007149B4" w:rsidP="003C1EC5">
            <w:pPr>
              <w:rPr>
                <w:rFonts w:asciiTheme="minorEastAsia" w:hAnsiTheme="minorEastAsia"/>
              </w:rPr>
            </w:pPr>
          </w:p>
        </w:tc>
        <w:tc>
          <w:tcPr>
            <w:tcW w:w="478" w:type="dxa"/>
            <w:tcBorders>
              <w:bottom w:val="single" w:sz="4" w:space="0" w:color="auto"/>
            </w:tcBorders>
          </w:tcPr>
          <w:p w14:paraId="47F16F1A" w14:textId="726591B8" w:rsidR="007149B4" w:rsidRPr="00CF114A" w:rsidRDefault="007149B4" w:rsidP="003C1EC5">
            <w:pPr>
              <w:rPr>
                <w:rFonts w:asciiTheme="minorEastAsia" w:hAnsiTheme="minorEastAsia"/>
              </w:rPr>
            </w:pPr>
          </w:p>
        </w:tc>
      </w:tr>
      <w:tr w:rsidR="00643E5E" w:rsidRPr="00CF114A" w14:paraId="2861D752" w14:textId="77777777" w:rsidTr="00814D62">
        <w:trPr>
          <w:trHeight w:val="340"/>
        </w:trPr>
        <w:tc>
          <w:tcPr>
            <w:tcW w:w="2518" w:type="dxa"/>
            <w:gridSpan w:val="4"/>
          </w:tcPr>
          <w:p w14:paraId="7721A22C" w14:textId="3ECD43A3" w:rsidR="00643E5E" w:rsidRPr="00CF114A" w:rsidRDefault="00643E5E" w:rsidP="00643E5E">
            <w:pPr>
              <w:jc w:val="center"/>
              <w:rPr>
                <w:rFonts w:asciiTheme="minorEastAsia" w:hAnsiTheme="minorEastAsia"/>
              </w:rPr>
            </w:pPr>
            <w:r w:rsidRPr="00CF114A">
              <w:rPr>
                <w:rFonts w:asciiTheme="minorEastAsia" w:hAnsiTheme="minorEastAsia" w:hint="eastAsia"/>
                <w:lang w:eastAsia="ja-JP"/>
              </w:rPr>
              <w:t>金融機関コード</w:t>
            </w:r>
          </w:p>
        </w:tc>
        <w:tc>
          <w:tcPr>
            <w:tcW w:w="1985" w:type="dxa"/>
            <w:gridSpan w:val="3"/>
          </w:tcPr>
          <w:p w14:paraId="60577BC7" w14:textId="2F6B3E48" w:rsidR="00643E5E" w:rsidRPr="00CF114A" w:rsidRDefault="00643E5E" w:rsidP="00643E5E">
            <w:pPr>
              <w:jc w:val="center"/>
              <w:rPr>
                <w:rFonts w:asciiTheme="minorEastAsia" w:hAnsiTheme="minorEastAsia"/>
              </w:rPr>
            </w:pPr>
            <w:r w:rsidRPr="00CF114A">
              <w:rPr>
                <w:rFonts w:asciiTheme="minorEastAsia" w:hAnsiTheme="minorEastAsia" w:hint="eastAsia"/>
                <w:lang w:eastAsia="ja-JP"/>
              </w:rPr>
              <w:t>店舗コード</w:t>
            </w:r>
          </w:p>
        </w:tc>
        <w:tc>
          <w:tcPr>
            <w:tcW w:w="4335" w:type="dxa"/>
            <w:gridSpan w:val="8"/>
            <w:vMerge w:val="restart"/>
            <w:tcBorders>
              <w:tl2br w:val="single" w:sz="4" w:space="0" w:color="auto"/>
            </w:tcBorders>
          </w:tcPr>
          <w:p w14:paraId="7B167A61" w14:textId="77777777" w:rsidR="00643E5E" w:rsidRPr="00CF114A" w:rsidRDefault="00643E5E" w:rsidP="003C1EC5">
            <w:pPr>
              <w:rPr>
                <w:rFonts w:asciiTheme="minorEastAsia" w:hAnsiTheme="minorEastAsia"/>
              </w:rPr>
            </w:pPr>
          </w:p>
        </w:tc>
      </w:tr>
      <w:tr w:rsidR="00643E5E" w:rsidRPr="00CF114A" w14:paraId="3BECFDC9" w14:textId="77777777" w:rsidTr="00814D62">
        <w:trPr>
          <w:trHeight w:val="340"/>
        </w:trPr>
        <w:tc>
          <w:tcPr>
            <w:tcW w:w="629" w:type="dxa"/>
          </w:tcPr>
          <w:p w14:paraId="5797C4FA" w14:textId="77777777" w:rsidR="00643E5E" w:rsidRPr="00CF114A" w:rsidRDefault="00643E5E" w:rsidP="007149B4">
            <w:pPr>
              <w:rPr>
                <w:rFonts w:asciiTheme="minorEastAsia" w:hAnsiTheme="minorEastAsia"/>
              </w:rPr>
            </w:pPr>
          </w:p>
        </w:tc>
        <w:tc>
          <w:tcPr>
            <w:tcW w:w="630" w:type="dxa"/>
          </w:tcPr>
          <w:p w14:paraId="746C9FDB" w14:textId="77777777" w:rsidR="00643E5E" w:rsidRPr="00CF114A" w:rsidRDefault="00643E5E" w:rsidP="007149B4">
            <w:pPr>
              <w:rPr>
                <w:rFonts w:asciiTheme="minorEastAsia" w:hAnsiTheme="minorEastAsia"/>
              </w:rPr>
            </w:pPr>
          </w:p>
        </w:tc>
        <w:tc>
          <w:tcPr>
            <w:tcW w:w="629" w:type="dxa"/>
          </w:tcPr>
          <w:p w14:paraId="063D8A20" w14:textId="77777777" w:rsidR="00643E5E" w:rsidRPr="00CF114A" w:rsidRDefault="00643E5E" w:rsidP="007149B4">
            <w:pPr>
              <w:rPr>
                <w:rFonts w:asciiTheme="minorEastAsia" w:hAnsiTheme="minorEastAsia"/>
              </w:rPr>
            </w:pPr>
          </w:p>
        </w:tc>
        <w:tc>
          <w:tcPr>
            <w:tcW w:w="630" w:type="dxa"/>
          </w:tcPr>
          <w:p w14:paraId="4C8E36D6" w14:textId="3607781D" w:rsidR="00643E5E" w:rsidRPr="00CF114A" w:rsidRDefault="00643E5E" w:rsidP="007149B4">
            <w:pPr>
              <w:rPr>
                <w:rFonts w:asciiTheme="minorEastAsia" w:hAnsiTheme="minorEastAsia"/>
              </w:rPr>
            </w:pPr>
          </w:p>
        </w:tc>
        <w:tc>
          <w:tcPr>
            <w:tcW w:w="661" w:type="dxa"/>
          </w:tcPr>
          <w:p w14:paraId="3F5B8891" w14:textId="77777777" w:rsidR="00643E5E" w:rsidRPr="00CF114A" w:rsidRDefault="00643E5E" w:rsidP="007149B4">
            <w:pPr>
              <w:rPr>
                <w:rFonts w:asciiTheme="minorEastAsia" w:hAnsiTheme="minorEastAsia"/>
              </w:rPr>
            </w:pPr>
          </w:p>
        </w:tc>
        <w:tc>
          <w:tcPr>
            <w:tcW w:w="662" w:type="dxa"/>
          </w:tcPr>
          <w:p w14:paraId="3592FB9E" w14:textId="77777777" w:rsidR="00643E5E" w:rsidRPr="00CF114A" w:rsidRDefault="00643E5E" w:rsidP="007149B4">
            <w:pPr>
              <w:rPr>
                <w:rFonts w:asciiTheme="minorEastAsia" w:hAnsiTheme="minorEastAsia"/>
              </w:rPr>
            </w:pPr>
          </w:p>
        </w:tc>
        <w:tc>
          <w:tcPr>
            <w:tcW w:w="662" w:type="dxa"/>
          </w:tcPr>
          <w:p w14:paraId="06DA859D" w14:textId="5E82148F" w:rsidR="00643E5E" w:rsidRPr="00CF114A" w:rsidRDefault="00643E5E" w:rsidP="007149B4">
            <w:pPr>
              <w:rPr>
                <w:rFonts w:asciiTheme="minorEastAsia" w:hAnsiTheme="minorEastAsia"/>
              </w:rPr>
            </w:pPr>
          </w:p>
        </w:tc>
        <w:tc>
          <w:tcPr>
            <w:tcW w:w="4335" w:type="dxa"/>
            <w:gridSpan w:val="8"/>
            <w:vMerge/>
            <w:tcBorders>
              <w:tl2br w:val="single" w:sz="4" w:space="0" w:color="auto"/>
            </w:tcBorders>
          </w:tcPr>
          <w:p w14:paraId="66F0B8C3" w14:textId="77777777" w:rsidR="00643E5E" w:rsidRPr="00CF114A" w:rsidRDefault="00643E5E" w:rsidP="007149B4">
            <w:pPr>
              <w:rPr>
                <w:rFonts w:asciiTheme="minorEastAsia" w:hAnsiTheme="minorEastAsia"/>
              </w:rPr>
            </w:pPr>
          </w:p>
        </w:tc>
      </w:tr>
      <w:tr w:rsidR="007149B4" w:rsidRPr="00CF114A" w14:paraId="32BA7A71" w14:textId="77777777" w:rsidTr="00814D62">
        <w:trPr>
          <w:trHeight w:val="839"/>
        </w:trPr>
        <w:tc>
          <w:tcPr>
            <w:tcW w:w="2518" w:type="dxa"/>
            <w:gridSpan w:val="4"/>
            <w:vAlign w:val="center"/>
          </w:tcPr>
          <w:p w14:paraId="3EC4CCFE" w14:textId="77777777" w:rsidR="007149B4" w:rsidRPr="00CF114A" w:rsidRDefault="007149B4" w:rsidP="007149B4">
            <w:pPr>
              <w:jc w:val="center"/>
              <w:rPr>
                <w:rFonts w:asciiTheme="minorEastAsia" w:hAnsiTheme="minorEastAsia"/>
                <w:lang w:eastAsia="ja-JP"/>
              </w:rPr>
            </w:pPr>
            <w:r w:rsidRPr="00CF114A">
              <w:rPr>
                <w:rFonts w:asciiTheme="minorEastAsia" w:hAnsiTheme="minorEastAsia" w:hint="eastAsia"/>
                <w:lang w:eastAsia="ja-JP"/>
              </w:rPr>
              <w:t>フリガナ</w:t>
            </w:r>
          </w:p>
          <w:p w14:paraId="0DD0E5E8" w14:textId="1EF90690" w:rsidR="007149B4" w:rsidRPr="00CF114A" w:rsidRDefault="007149B4" w:rsidP="007149B4">
            <w:pPr>
              <w:jc w:val="center"/>
              <w:rPr>
                <w:rFonts w:asciiTheme="minorEastAsia" w:hAnsiTheme="minorEastAsia"/>
              </w:rPr>
            </w:pPr>
            <w:r w:rsidRPr="00CF114A">
              <w:rPr>
                <w:rFonts w:asciiTheme="minorEastAsia" w:hAnsiTheme="minorEastAsia" w:hint="eastAsia"/>
                <w:lang w:eastAsia="ja-JP"/>
              </w:rPr>
              <w:t>口座名義人</w:t>
            </w:r>
          </w:p>
        </w:tc>
        <w:tc>
          <w:tcPr>
            <w:tcW w:w="6320" w:type="dxa"/>
            <w:gridSpan w:val="11"/>
          </w:tcPr>
          <w:p w14:paraId="2229A563" w14:textId="77777777" w:rsidR="007149B4" w:rsidRPr="00CF114A" w:rsidRDefault="007149B4" w:rsidP="007149B4">
            <w:pPr>
              <w:rPr>
                <w:rFonts w:asciiTheme="minorEastAsia" w:hAnsiTheme="minorEastAsia"/>
              </w:rPr>
            </w:pPr>
          </w:p>
        </w:tc>
      </w:tr>
    </w:tbl>
    <w:p w14:paraId="32EA4C96" w14:textId="77777777" w:rsidR="003C1EC5" w:rsidRPr="00CF114A" w:rsidRDefault="003C1EC5" w:rsidP="003C1EC5">
      <w:pPr>
        <w:rPr>
          <w:rFonts w:asciiTheme="minorEastAsia" w:hAnsiTheme="minorEastAsia"/>
        </w:rPr>
      </w:pPr>
    </w:p>
    <w:p w14:paraId="1F888C94" w14:textId="34361C7A" w:rsidR="0024267E" w:rsidRPr="00CF114A" w:rsidRDefault="00F7313E">
      <w:pPr>
        <w:pStyle w:val="21"/>
        <w:rPr>
          <w:rFonts w:asciiTheme="minorEastAsia" w:eastAsiaTheme="minorEastAsia" w:hAnsiTheme="minorEastAsia"/>
          <w:b w:val="0"/>
          <w:bCs w:val="0"/>
          <w:color w:val="auto"/>
          <w:sz w:val="22"/>
          <w:szCs w:val="22"/>
          <w:lang w:eastAsia="ja-JP"/>
        </w:rPr>
      </w:pPr>
      <w:r w:rsidRPr="00CF114A">
        <w:rPr>
          <w:rFonts w:asciiTheme="minorEastAsia" w:eastAsiaTheme="minorEastAsia" w:hAnsiTheme="minorEastAsia" w:hint="eastAsia"/>
          <w:b w:val="0"/>
          <w:bCs w:val="0"/>
          <w:color w:val="auto"/>
          <w:sz w:val="22"/>
          <w:szCs w:val="22"/>
          <w:lang w:eastAsia="ja-JP"/>
        </w:rPr>
        <w:t>4</w:t>
      </w:r>
      <w:r w:rsidR="00705C7C" w:rsidRPr="00CF114A">
        <w:rPr>
          <w:rFonts w:asciiTheme="minorEastAsia" w:eastAsiaTheme="minorEastAsia" w:hAnsiTheme="minorEastAsia"/>
          <w:b w:val="0"/>
          <w:bCs w:val="0"/>
          <w:color w:val="auto"/>
          <w:sz w:val="22"/>
          <w:szCs w:val="22"/>
          <w:lang w:eastAsia="ja-JP"/>
        </w:rPr>
        <w:t>. 添付書類</w:t>
      </w:r>
    </w:p>
    <w:p w14:paraId="69C1696E" w14:textId="1F1EDD7F" w:rsidR="00C52035" w:rsidRPr="00CF114A" w:rsidRDefault="00C52035" w:rsidP="00F7313E">
      <w:pPr>
        <w:spacing w:line="240" w:lineRule="exact"/>
        <w:rPr>
          <w:rFonts w:asciiTheme="minorEastAsia" w:hAnsiTheme="minorEastAsia"/>
          <w:sz w:val="21"/>
          <w:szCs w:val="21"/>
          <w:lang w:eastAsia="ja-JP"/>
        </w:rPr>
      </w:pPr>
      <w:r w:rsidRPr="00CF114A">
        <w:rPr>
          <w:rFonts w:asciiTheme="minorEastAsia" w:hAnsiTheme="minorEastAsia" w:hint="eastAsia"/>
          <w:sz w:val="21"/>
          <w:szCs w:val="21"/>
          <w:lang w:eastAsia="ja-JP"/>
        </w:rPr>
        <w:t>・</w:t>
      </w:r>
      <w:r w:rsidR="004034A9">
        <w:rPr>
          <w:rFonts w:asciiTheme="minorEastAsia" w:hAnsiTheme="minorEastAsia" w:hint="eastAsia"/>
          <w:sz w:val="21"/>
          <w:szCs w:val="21"/>
          <w:lang w:eastAsia="ja-JP"/>
        </w:rPr>
        <w:t>介護支援専門員証</w:t>
      </w:r>
      <w:r w:rsidR="00F7313E" w:rsidRPr="00CF114A">
        <w:rPr>
          <w:rFonts w:asciiTheme="minorEastAsia" w:hAnsiTheme="minorEastAsia" w:hint="eastAsia"/>
          <w:sz w:val="21"/>
          <w:szCs w:val="21"/>
          <w:lang w:eastAsia="ja-JP"/>
        </w:rPr>
        <w:t>の写し</w:t>
      </w:r>
    </w:p>
    <w:p w14:paraId="27C07076" w14:textId="1B484A30" w:rsidR="00F7313E" w:rsidRDefault="00C52035" w:rsidP="00F7313E">
      <w:pPr>
        <w:spacing w:line="240" w:lineRule="exact"/>
        <w:rPr>
          <w:rFonts w:asciiTheme="minorEastAsia" w:hAnsiTheme="minorEastAsia"/>
          <w:sz w:val="21"/>
          <w:szCs w:val="21"/>
          <w:lang w:eastAsia="ja-JP"/>
        </w:rPr>
      </w:pPr>
      <w:r w:rsidRPr="00CF114A">
        <w:rPr>
          <w:rFonts w:asciiTheme="minorEastAsia" w:hAnsiTheme="minorEastAsia" w:hint="eastAsia"/>
          <w:sz w:val="21"/>
          <w:szCs w:val="21"/>
          <w:lang w:eastAsia="ja-JP"/>
        </w:rPr>
        <w:t>・</w:t>
      </w:r>
      <w:r w:rsidR="00F7313E" w:rsidRPr="00CF114A">
        <w:rPr>
          <w:rFonts w:asciiTheme="minorEastAsia" w:hAnsiTheme="minorEastAsia" w:hint="eastAsia"/>
          <w:sz w:val="21"/>
          <w:szCs w:val="21"/>
          <w:lang w:eastAsia="ja-JP"/>
        </w:rPr>
        <w:t>誓約書（様式第</w:t>
      </w:r>
      <w:r w:rsidR="00E76593">
        <w:rPr>
          <w:rFonts w:asciiTheme="minorEastAsia" w:hAnsiTheme="minorEastAsia" w:hint="eastAsia"/>
          <w:sz w:val="21"/>
          <w:szCs w:val="21"/>
          <w:lang w:eastAsia="ja-JP"/>
        </w:rPr>
        <w:t>２</w:t>
      </w:r>
      <w:r w:rsidR="00F7313E" w:rsidRPr="00CF114A">
        <w:rPr>
          <w:rFonts w:asciiTheme="minorEastAsia" w:hAnsiTheme="minorEastAsia" w:hint="eastAsia"/>
          <w:sz w:val="21"/>
          <w:szCs w:val="21"/>
          <w:lang w:eastAsia="ja-JP"/>
        </w:rPr>
        <w:t>号）</w:t>
      </w:r>
    </w:p>
    <w:p w14:paraId="3F52D5F9" w14:textId="71AF50E9" w:rsidR="00355F1B" w:rsidRPr="00CF114A" w:rsidRDefault="00355F1B" w:rsidP="00F7313E">
      <w:pPr>
        <w:spacing w:line="240" w:lineRule="exact"/>
        <w:rPr>
          <w:rFonts w:asciiTheme="minorEastAsia" w:hAnsiTheme="minorEastAsia"/>
          <w:sz w:val="21"/>
          <w:szCs w:val="21"/>
          <w:lang w:eastAsia="ja-JP"/>
        </w:rPr>
      </w:pPr>
      <w:r>
        <w:rPr>
          <w:rFonts w:asciiTheme="minorEastAsia" w:hAnsiTheme="minorEastAsia" w:hint="eastAsia"/>
          <w:sz w:val="21"/>
          <w:szCs w:val="21"/>
          <w:lang w:eastAsia="ja-JP"/>
        </w:rPr>
        <w:t>・住民票の写し（町外在住者のみ）</w:t>
      </w:r>
    </w:p>
    <w:p w14:paraId="4B02733C" w14:textId="1533D672" w:rsidR="0024267E" w:rsidRPr="00CF114A" w:rsidRDefault="00C52035" w:rsidP="00F7313E">
      <w:pPr>
        <w:spacing w:line="240" w:lineRule="exact"/>
        <w:rPr>
          <w:rFonts w:asciiTheme="minorEastAsia" w:hAnsiTheme="minorEastAsia"/>
          <w:lang w:eastAsia="ja-JP"/>
        </w:rPr>
      </w:pPr>
      <w:r w:rsidRPr="00CF114A">
        <w:rPr>
          <w:rFonts w:asciiTheme="minorEastAsia" w:hAnsiTheme="minorEastAsia" w:hint="eastAsia"/>
          <w:sz w:val="21"/>
          <w:szCs w:val="21"/>
          <w:lang w:eastAsia="ja-JP"/>
        </w:rPr>
        <w:t>・</w:t>
      </w:r>
      <w:r w:rsidR="00F7313E" w:rsidRPr="00CF114A">
        <w:rPr>
          <w:rFonts w:asciiTheme="minorEastAsia" w:hAnsiTheme="minorEastAsia" w:hint="eastAsia"/>
          <w:sz w:val="21"/>
          <w:szCs w:val="21"/>
          <w:lang w:eastAsia="ja-JP"/>
        </w:rPr>
        <w:t>市町村税の納税証明書</w:t>
      </w:r>
    </w:p>
    <w:sectPr w:rsidR="0024267E" w:rsidRPr="00CF114A" w:rsidSect="00640BEB">
      <w:pgSz w:w="12240" w:h="15840"/>
      <w:pgMar w:top="1440" w:right="1800" w:bottom="15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6AD83" w14:textId="77777777" w:rsidR="004034A9" w:rsidRDefault="004034A9" w:rsidP="004034A9">
      <w:pPr>
        <w:spacing w:after="0" w:line="240" w:lineRule="auto"/>
      </w:pPr>
      <w:r>
        <w:separator/>
      </w:r>
    </w:p>
  </w:endnote>
  <w:endnote w:type="continuationSeparator" w:id="0">
    <w:p w14:paraId="5623AD4E" w14:textId="77777777" w:rsidR="004034A9" w:rsidRDefault="004034A9" w:rsidP="00403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E2F5B" w14:textId="77777777" w:rsidR="004034A9" w:rsidRDefault="004034A9" w:rsidP="004034A9">
      <w:pPr>
        <w:spacing w:after="0" w:line="240" w:lineRule="auto"/>
      </w:pPr>
      <w:r>
        <w:separator/>
      </w:r>
    </w:p>
  </w:footnote>
  <w:footnote w:type="continuationSeparator" w:id="0">
    <w:p w14:paraId="0031C9A9" w14:textId="77777777" w:rsidR="004034A9" w:rsidRDefault="004034A9" w:rsidP="004034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5540A"/>
    <w:rsid w:val="0006063C"/>
    <w:rsid w:val="00094F21"/>
    <w:rsid w:val="000F3AFC"/>
    <w:rsid w:val="0015074B"/>
    <w:rsid w:val="001E552B"/>
    <w:rsid w:val="00216691"/>
    <w:rsid w:val="0024267E"/>
    <w:rsid w:val="00250465"/>
    <w:rsid w:val="0029639D"/>
    <w:rsid w:val="00326F90"/>
    <w:rsid w:val="00352067"/>
    <w:rsid w:val="00355F1B"/>
    <w:rsid w:val="003643D9"/>
    <w:rsid w:val="003C1EC5"/>
    <w:rsid w:val="004034A9"/>
    <w:rsid w:val="005566B2"/>
    <w:rsid w:val="005E11CE"/>
    <w:rsid w:val="00614177"/>
    <w:rsid w:val="00640BEB"/>
    <w:rsid w:val="00643E5E"/>
    <w:rsid w:val="006B244F"/>
    <w:rsid w:val="006B42D7"/>
    <w:rsid w:val="006F0BDE"/>
    <w:rsid w:val="00705C7C"/>
    <w:rsid w:val="007149B4"/>
    <w:rsid w:val="00814D62"/>
    <w:rsid w:val="008C494C"/>
    <w:rsid w:val="009679E2"/>
    <w:rsid w:val="009C07FE"/>
    <w:rsid w:val="00A55C99"/>
    <w:rsid w:val="00A64774"/>
    <w:rsid w:val="00A75385"/>
    <w:rsid w:val="00AA1D8D"/>
    <w:rsid w:val="00AC1E1C"/>
    <w:rsid w:val="00AC43E0"/>
    <w:rsid w:val="00B47730"/>
    <w:rsid w:val="00C045DD"/>
    <w:rsid w:val="00C13FD7"/>
    <w:rsid w:val="00C25889"/>
    <w:rsid w:val="00C52035"/>
    <w:rsid w:val="00CB0664"/>
    <w:rsid w:val="00CF114A"/>
    <w:rsid w:val="00E76593"/>
    <w:rsid w:val="00F2118F"/>
    <w:rsid w:val="00F7313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0252CA6"/>
  <w14:defaultImageDpi w14:val="300"/>
  <w15:docId w15:val="{58AEC821-A986-4C19-B0E8-5C8A77513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Balloon Text"/>
    <w:basedOn w:val="a1"/>
    <w:link w:val="aff0"/>
    <w:uiPriority w:val="99"/>
    <w:semiHidden/>
    <w:unhideWhenUsed/>
    <w:rsid w:val="00F2118F"/>
    <w:pPr>
      <w:spacing w:after="0" w:line="240" w:lineRule="auto"/>
    </w:pPr>
    <w:rPr>
      <w:rFonts w:asciiTheme="majorHAnsi" w:eastAsiaTheme="majorEastAsia" w:hAnsiTheme="majorHAnsi" w:cstheme="majorBidi"/>
      <w:sz w:val="18"/>
      <w:szCs w:val="18"/>
    </w:rPr>
  </w:style>
  <w:style w:type="character" w:customStyle="1" w:styleId="aff0">
    <w:name w:val="吹き出し (文字)"/>
    <w:basedOn w:val="a2"/>
    <w:link w:val="aff"/>
    <w:uiPriority w:val="99"/>
    <w:semiHidden/>
    <w:rsid w:val="00F211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EF9E2-2913-4835-9F01-E292FE328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84</Words>
  <Characters>480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片岡 克紀</cp:lastModifiedBy>
  <cp:revision>33</cp:revision>
  <cp:lastPrinted>2025-10-02T04:44:00Z</cp:lastPrinted>
  <dcterms:created xsi:type="dcterms:W3CDTF">2013-12-23T23:15:00Z</dcterms:created>
  <dcterms:modified xsi:type="dcterms:W3CDTF">2025-10-02T05:02:00Z</dcterms:modified>
  <cp:category/>
</cp:coreProperties>
</file>